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AC8D" w14:textId="272481EC" w:rsidR="00B566AC" w:rsidRPr="009C727E" w:rsidRDefault="00786CBB" w:rsidP="00786CBB">
      <w:pPr>
        <w:ind w:left="284" w:hanging="142"/>
        <w:jc w:val="center"/>
        <w:rPr>
          <w:color w:val="00436B"/>
          <w:sz w:val="24"/>
          <w:szCs w:val="24"/>
        </w:rPr>
      </w:pPr>
      <w:r>
        <w:rPr>
          <w:noProof/>
          <w:color w:val="0043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ED4736" wp14:editId="54E34AF1">
                <wp:simplePos x="0" y="0"/>
                <wp:positionH relativeFrom="column">
                  <wp:posOffset>-50569</wp:posOffset>
                </wp:positionH>
                <wp:positionV relativeFrom="paragraph">
                  <wp:posOffset>11430</wp:posOffset>
                </wp:positionV>
                <wp:extent cx="3815542" cy="1240790"/>
                <wp:effectExtent l="0" t="0" r="7620" b="16510"/>
                <wp:wrapNone/>
                <wp:docPr id="125764700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5542" cy="12407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426A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EE382" w14:textId="4BCCC8CA" w:rsidR="00786CBB" w:rsidRPr="009C727E" w:rsidRDefault="00786CBB" w:rsidP="00786CBB">
                            <w:pPr>
                              <w:spacing w:before="240"/>
                              <w:ind w:left="284" w:hanging="142"/>
                              <w:jc w:val="center"/>
                              <w:rPr>
                                <w:b/>
                                <w:bCs/>
                                <w:color w:val="00436B"/>
                                <w:sz w:val="24"/>
                                <w:szCs w:val="24"/>
                              </w:rPr>
                            </w:pPr>
                            <w:r w:rsidRPr="009C727E">
                              <w:rPr>
                                <w:b/>
                                <w:bCs/>
                                <w:color w:val="00436B"/>
                                <w:sz w:val="24"/>
                                <w:szCs w:val="24"/>
                              </w:rPr>
                              <w:t>YAZILIM MÜHENDİSLİĞİ BÖLÜMÜ</w:t>
                            </w:r>
                          </w:p>
                          <w:p w14:paraId="6C2AB18A" w14:textId="77777777" w:rsidR="00786CBB" w:rsidRPr="009C727E" w:rsidRDefault="00786CBB" w:rsidP="00786CBB">
                            <w:pPr>
                              <w:ind w:right="49"/>
                              <w:jc w:val="center"/>
                              <w:rPr>
                                <w:color w:val="00436B"/>
                                <w:sz w:val="24"/>
                                <w:szCs w:val="24"/>
                              </w:rPr>
                            </w:pPr>
                            <w:r w:rsidRPr="009C727E">
                              <w:rPr>
                                <w:color w:val="00436B"/>
                                <w:sz w:val="24"/>
                                <w:szCs w:val="24"/>
                              </w:rPr>
                              <w:t>DEPARTMENT OF SOFTWARE ENGINEERING</w:t>
                            </w:r>
                          </w:p>
                          <w:p w14:paraId="162E082D" w14:textId="296CBE49" w:rsidR="00786CBB" w:rsidRPr="00786CBB" w:rsidRDefault="00786CBB" w:rsidP="00786CBB">
                            <w:pPr>
                              <w:jc w:val="center"/>
                              <w:rPr>
                                <w:color w:val="00426A"/>
                                <w:sz w:val="20"/>
                                <w:szCs w:val="20"/>
                              </w:rPr>
                            </w:pPr>
                            <w:r w:rsidRPr="00786CBB">
                              <w:rPr>
                                <w:color w:val="00426A"/>
                                <w:sz w:val="20"/>
                                <w:szCs w:val="20"/>
                              </w:rPr>
                              <w:t>SINAV KAĞIDI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D4736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4pt;margin-top:.9pt;width:300.45pt;height:97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" fillcolor="white [3201]" strokecolor="#00426a" strokeweight="1pt">
                <v:textbox>
                  <w:txbxContent>
                    <w:p w14:paraId="2EBEE382" w14:textId="4BCCC8CA" w:rsidR="00786CBB" w:rsidRPr="009C727E" w:rsidRDefault="00786CBB" w:rsidP="00786CBB">
                      <w:pPr>
                        <w:spacing w:before="240"/>
                        <w:ind w:left="284" w:hanging="142"/>
                        <w:jc w:val="center"/>
                        <w:rPr>
                          <w:b/>
                          <w:bCs/>
                          <w:color w:val="00436B"/>
                          <w:sz w:val="24"/>
                          <w:szCs w:val="24"/>
                        </w:rPr>
                      </w:pPr>
                      <w:r w:rsidRPr="009C727E">
                        <w:rPr>
                          <w:b/>
                          <w:bCs/>
                          <w:color w:val="00436B"/>
                          <w:sz w:val="24"/>
                          <w:szCs w:val="24"/>
                        </w:rPr>
                        <w:t>YAZILIM MÜHENDİSLİĞİ BÖLÜMÜ</w:t>
                      </w:r>
                    </w:p>
                    <w:p w14:paraId="6C2AB18A" w14:textId="77777777" w:rsidR="00786CBB" w:rsidRPr="009C727E" w:rsidRDefault="00786CBB" w:rsidP="00786CBB">
                      <w:pPr>
                        <w:ind w:right="49"/>
                        <w:jc w:val="center"/>
                        <w:rPr>
                          <w:color w:val="00436B"/>
                          <w:sz w:val="24"/>
                          <w:szCs w:val="24"/>
                        </w:rPr>
                      </w:pPr>
                      <w:r w:rsidRPr="009C727E">
                        <w:rPr>
                          <w:color w:val="00436B"/>
                          <w:sz w:val="24"/>
                          <w:szCs w:val="24"/>
                        </w:rPr>
                        <w:t>DEPARTMENT OF SOFTWARE ENGINEERING</w:t>
                      </w:r>
                    </w:p>
                    <w:p w14:paraId="162E082D" w14:textId="296CBE49" w:rsidR="00786CBB" w:rsidRPr="00786CBB" w:rsidRDefault="00786CBB" w:rsidP="00786CBB">
                      <w:pPr>
                        <w:jc w:val="center"/>
                        <w:rPr>
                          <w:color w:val="00426A"/>
                          <w:sz w:val="20"/>
                          <w:szCs w:val="20"/>
                        </w:rPr>
                      </w:pPr>
                      <w:r w:rsidRPr="00786CBB">
                        <w:rPr>
                          <w:color w:val="00426A"/>
                          <w:sz w:val="20"/>
                          <w:szCs w:val="20"/>
                        </w:rPr>
                        <w:t>SINAV KAĞIDI</w:t>
                      </w:r>
                    </w:p>
                  </w:txbxContent>
                </v:textbox>
              </v:shape>
            </w:pict>
          </mc:Fallback>
        </mc:AlternateContent>
      </w:r>
      <w:r w:rsidR="009C727E" w:rsidRPr="009C727E">
        <w:rPr>
          <w:noProof/>
          <w:color w:val="00436B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A265B2" wp14:editId="15465397">
            <wp:simplePos x="0" y="0"/>
            <wp:positionH relativeFrom="margin">
              <wp:posOffset>63500</wp:posOffset>
            </wp:positionH>
            <wp:positionV relativeFrom="margin">
              <wp:posOffset>0</wp:posOffset>
            </wp:positionV>
            <wp:extent cx="3746500" cy="1248410"/>
            <wp:effectExtent l="0" t="0" r="0" b="0"/>
            <wp:wrapSquare wrapText="bothSides"/>
            <wp:docPr id="2135359166" name="Resim 7" descr="metin, yazı tipi, ekran görüntüsü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59166" name="Resim 7" descr="metin, yazı tipi, ekran görüntüsü, grafik içeren bir resim&#10;&#10;Yapay zeka tarafından oluşturulan içerik yanlış olabili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27E">
        <w:rPr>
          <w:b/>
          <w:bCs/>
          <w:color w:val="00436B"/>
          <w:sz w:val="18"/>
          <w:szCs w:val="18"/>
        </w:rPr>
        <w:br/>
      </w:r>
      <w:r w:rsidR="009C727E">
        <w:rPr>
          <w:b/>
          <w:bCs/>
          <w:color w:val="00436B"/>
          <w:sz w:val="18"/>
          <w:szCs w:val="18"/>
        </w:rPr>
        <w:br/>
      </w:r>
    </w:p>
    <w:p w14:paraId="36C87380" w14:textId="4E7BF659" w:rsidR="009C727E" w:rsidRDefault="009C727E" w:rsidP="00DF4A6E">
      <w:pPr>
        <w:ind w:right="49"/>
        <w:jc w:val="center"/>
        <w:rPr>
          <w:color w:val="00436B"/>
          <w:sz w:val="20"/>
          <w:szCs w:val="20"/>
        </w:rPr>
      </w:pPr>
    </w:p>
    <w:p w14:paraId="1207DBD7" w14:textId="56278E3C" w:rsidR="00786CBB" w:rsidRDefault="00786CBB" w:rsidP="00DF4A6E">
      <w:pPr>
        <w:ind w:right="49"/>
        <w:jc w:val="center"/>
        <w:rPr>
          <w:color w:val="00436B"/>
          <w:sz w:val="20"/>
          <w:szCs w:val="20"/>
        </w:rPr>
      </w:pPr>
      <w:r w:rsidRPr="009C727E">
        <w:rPr>
          <w:noProof/>
          <w:color w:val="00436B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890FB" wp14:editId="6D18C2FB">
                <wp:simplePos x="0" y="0"/>
                <wp:positionH relativeFrom="column">
                  <wp:posOffset>-3853123</wp:posOffset>
                </wp:positionH>
                <wp:positionV relativeFrom="page">
                  <wp:posOffset>1416916</wp:posOffset>
                </wp:positionV>
                <wp:extent cx="7683500" cy="0"/>
                <wp:effectExtent l="50800" t="38100" r="25400" b="76200"/>
                <wp:wrapTopAndBottom/>
                <wp:docPr id="470980074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A1C14" id="Düz Bağlayıcı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03.4pt,111.55pt" to="301.6pt,1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" strokecolor="#4f81bd [3204]" strokeweight="2pt">
                <v:shadow on="t" color="black" opacity="24903f" origin=",.5" offset="0,.55556mm"/>
                <w10:wrap type="topAndBottom" anchory="page"/>
              </v:line>
            </w:pict>
          </mc:Fallback>
        </mc:AlternateContent>
      </w:r>
    </w:p>
    <w:p w14:paraId="226D1DF6" w14:textId="2350375C" w:rsidR="00DF4A6E" w:rsidRDefault="00786CBB" w:rsidP="00DF4A6E">
      <w:pPr>
        <w:ind w:left="142" w:right="191"/>
        <w:rPr>
          <w:color w:val="000000" w:themeColor="text1"/>
          <w:sz w:val="20"/>
          <w:szCs w:val="20"/>
        </w:rPr>
      </w:pPr>
      <w:r w:rsidRPr="009C727E">
        <w:rPr>
          <w:noProof/>
          <w:color w:val="00436B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2117D" wp14:editId="4DA8C07A">
                <wp:simplePos x="0" y="0"/>
                <wp:positionH relativeFrom="column">
                  <wp:posOffset>63500</wp:posOffset>
                </wp:positionH>
                <wp:positionV relativeFrom="page">
                  <wp:posOffset>2128693</wp:posOffset>
                </wp:positionV>
                <wp:extent cx="7683500" cy="0"/>
                <wp:effectExtent l="50800" t="38100" r="25400" b="76200"/>
                <wp:wrapTopAndBottom/>
                <wp:docPr id="153456579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5D60B" id="Düz Bağlayıcı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pt,167.6pt" to="610pt,16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" strokecolor="#4f81bd [3204]" strokeweight="2pt">
                <v:shadow on="t" color="black" opacity="24903f" origin=",.5" offset="0,.55556mm"/>
                <w10:wrap type="topAndBottom" anchory="page"/>
              </v:line>
            </w:pict>
          </mc:Fallback>
        </mc:AlternateContent>
      </w:r>
      <w:r w:rsidR="009C727E" w:rsidRPr="00DF4A6E">
        <w:rPr>
          <w:b/>
          <w:bCs/>
          <w:color w:val="000000" w:themeColor="text1"/>
          <w:sz w:val="20"/>
          <w:szCs w:val="20"/>
        </w:rPr>
        <w:t>DERS KODU – ADI:</w:t>
      </w:r>
      <w:r w:rsidR="009C727E" w:rsidRPr="00DF4A6E">
        <w:rPr>
          <w:color w:val="000000" w:themeColor="text1"/>
          <w:sz w:val="20"/>
          <w:szCs w:val="20"/>
        </w:rPr>
        <w:t xml:space="preserve">   </w:t>
      </w:r>
      <w:r w:rsidR="00DF4A6E" w:rsidRPr="00DF4A6E">
        <w:rPr>
          <w:color w:val="000000" w:themeColor="text1"/>
          <w:sz w:val="20"/>
          <w:szCs w:val="20"/>
        </w:rPr>
        <w:t>YZM1000 – YAZILIM MÜHEND</w:t>
      </w:r>
      <w:r w:rsidR="00211DBF">
        <w:rPr>
          <w:color w:val="000000" w:themeColor="text1"/>
          <w:sz w:val="20"/>
          <w:szCs w:val="20"/>
        </w:rPr>
        <w:t>İS</w:t>
      </w:r>
      <w:r w:rsidR="00DF4A6E" w:rsidRPr="00DF4A6E">
        <w:rPr>
          <w:color w:val="000000" w:themeColor="text1"/>
          <w:sz w:val="20"/>
          <w:szCs w:val="20"/>
        </w:rPr>
        <w:t>LİĞİ DERSİ</w:t>
      </w:r>
      <w:r w:rsidR="009C727E" w:rsidRPr="00DF4A6E">
        <w:rPr>
          <w:color w:val="000000" w:themeColor="text1"/>
          <w:sz w:val="20"/>
          <w:szCs w:val="20"/>
        </w:rPr>
        <w:t xml:space="preserve">            </w:t>
      </w:r>
      <w:r w:rsidR="00DF4A6E">
        <w:rPr>
          <w:color w:val="000000" w:themeColor="text1"/>
          <w:sz w:val="20"/>
          <w:szCs w:val="20"/>
        </w:rPr>
        <w:t xml:space="preserve"> </w:t>
      </w:r>
      <w:r w:rsidR="009C727E" w:rsidRPr="00DF4A6E">
        <w:rPr>
          <w:b/>
          <w:bCs/>
          <w:color w:val="000000" w:themeColor="text1"/>
          <w:sz w:val="20"/>
          <w:szCs w:val="20"/>
        </w:rPr>
        <w:t>SINAV TÜRÜ:</w:t>
      </w:r>
      <w:r w:rsidR="00DF4A6E" w:rsidRPr="00DF4A6E">
        <w:rPr>
          <w:color w:val="000000" w:themeColor="text1"/>
          <w:sz w:val="20"/>
          <w:szCs w:val="20"/>
        </w:rPr>
        <w:t xml:space="preserve"> </w:t>
      </w:r>
      <w:r w:rsidR="00DF4A6E">
        <w:rPr>
          <w:color w:val="000000" w:themeColor="text1"/>
          <w:sz w:val="20"/>
          <w:szCs w:val="20"/>
        </w:rPr>
        <w:t xml:space="preserve">Vize            </w:t>
      </w:r>
      <w:r w:rsidR="00DF4A6E" w:rsidRPr="00DF4A6E">
        <w:rPr>
          <w:color w:val="000000" w:themeColor="text1"/>
          <w:sz w:val="20"/>
          <w:szCs w:val="20"/>
        </w:rPr>
        <w:t xml:space="preserve">    </w:t>
      </w:r>
      <w:r w:rsidR="00DF4A6E" w:rsidRPr="00DF4A6E">
        <w:rPr>
          <w:b/>
          <w:bCs/>
          <w:color w:val="000000" w:themeColor="text1"/>
          <w:sz w:val="20"/>
          <w:szCs w:val="20"/>
        </w:rPr>
        <w:t>TARİH:</w:t>
      </w:r>
      <w:r w:rsidR="00DF4A6E" w:rsidRPr="00DF4A6E">
        <w:rPr>
          <w:color w:val="000000" w:themeColor="text1"/>
          <w:sz w:val="20"/>
          <w:szCs w:val="20"/>
        </w:rPr>
        <w:t xml:space="preserve">  </w:t>
      </w:r>
      <w:proofErr w:type="spellStart"/>
      <w:proofErr w:type="gramStart"/>
      <w:r w:rsidR="00DF4A6E" w:rsidRPr="00DF4A6E">
        <w:rPr>
          <w:color w:val="000000" w:themeColor="text1"/>
          <w:sz w:val="20"/>
          <w:szCs w:val="20"/>
        </w:rPr>
        <w:t>dd.mm.yyyy</w:t>
      </w:r>
      <w:proofErr w:type="spellEnd"/>
      <w:proofErr w:type="gramEnd"/>
      <w:r w:rsidR="00DF4A6E" w:rsidRPr="00DF4A6E">
        <w:rPr>
          <w:color w:val="000000" w:themeColor="text1"/>
          <w:sz w:val="20"/>
          <w:szCs w:val="20"/>
        </w:rPr>
        <w:t xml:space="preserve">     </w:t>
      </w:r>
      <w:r w:rsidR="00DF4A6E" w:rsidRPr="00DF4A6E">
        <w:rPr>
          <w:b/>
          <w:bCs/>
          <w:color w:val="000000" w:themeColor="text1"/>
          <w:sz w:val="20"/>
          <w:szCs w:val="20"/>
        </w:rPr>
        <w:t>SAAT:</w:t>
      </w:r>
      <w:r w:rsidR="00DF4A6E" w:rsidRPr="00DF4A6E">
        <w:rPr>
          <w:color w:val="000000" w:themeColor="text1"/>
          <w:sz w:val="20"/>
          <w:szCs w:val="20"/>
        </w:rPr>
        <w:t xml:space="preserve"> hh.mm.</w:t>
      </w:r>
    </w:p>
    <w:p w14:paraId="24460C18" w14:textId="0C5376BE" w:rsidR="00786CBB" w:rsidRPr="00DF4A6E" w:rsidRDefault="00786CBB" w:rsidP="00786CBB">
      <w:pPr>
        <w:ind w:left="142" w:right="191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ÖĞRENCİ NO:</w:t>
      </w:r>
      <w:r>
        <w:rPr>
          <w:color w:val="000000" w:themeColor="text1"/>
          <w:sz w:val="20"/>
          <w:szCs w:val="20"/>
        </w:rPr>
        <w:t xml:space="preserve">                          </w:t>
      </w:r>
      <w:r w:rsidRPr="00786CBB">
        <w:rPr>
          <w:b/>
          <w:bCs/>
          <w:color w:val="000000" w:themeColor="text1"/>
          <w:sz w:val="20"/>
          <w:szCs w:val="20"/>
        </w:rPr>
        <w:t>AD SOYAD:</w:t>
      </w:r>
      <w:r>
        <w:rPr>
          <w:color w:val="000000" w:themeColor="text1"/>
          <w:sz w:val="20"/>
          <w:szCs w:val="20"/>
        </w:rPr>
        <w:t xml:space="preserve">                                                              </w:t>
      </w:r>
      <w:r>
        <w:rPr>
          <w:b/>
          <w:bCs/>
          <w:color w:val="000000" w:themeColor="text1"/>
          <w:sz w:val="20"/>
          <w:szCs w:val="20"/>
        </w:rPr>
        <w:t>İMZA</w:t>
      </w:r>
      <w:r w:rsidRPr="00786CBB">
        <w:rPr>
          <w:b/>
          <w:bCs/>
          <w:color w:val="000000" w:themeColor="text1"/>
          <w:sz w:val="20"/>
          <w:szCs w:val="20"/>
        </w:rPr>
        <w:t>:</w:t>
      </w:r>
      <w:r>
        <w:rPr>
          <w:b/>
          <w:bCs/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 xml:space="preserve">                                      </w:t>
      </w:r>
      <w:r w:rsidRPr="00786CBB">
        <w:rPr>
          <w:b/>
          <w:bCs/>
          <w:color w:val="000000" w:themeColor="text1"/>
          <w:sz w:val="20"/>
          <w:szCs w:val="20"/>
        </w:rPr>
        <w:t>SINAV SÜRESİ:</w:t>
      </w:r>
      <w:r>
        <w:rPr>
          <w:color w:val="000000" w:themeColor="text1"/>
          <w:sz w:val="20"/>
          <w:szCs w:val="20"/>
        </w:rPr>
        <w:t xml:space="preserve">               </w:t>
      </w:r>
      <w:r w:rsidRPr="00786CBB">
        <w:rPr>
          <w:b/>
          <w:bCs/>
          <w:color w:val="000000" w:themeColor="text1"/>
          <w:sz w:val="20"/>
          <w:szCs w:val="20"/>
        </w:rPr>
        <w:t xml:space="preserve">PUAN: </w:t>
      </w:r>
    </w:p>
    <w:p w14:paraId="33F2E043" w14:textId="06019771" w:rsidR="00DF4A6E" w:rsidRPr="00786CBB" w:rsidRDefault="00DF4A6E" w:rsidP="00786CBB">
      <w:pPr>
        <w:ind w:left="284" w:right="49"/>
        <w:jc w:val="center"/>
        <w:rPr>
          <w:b/>
          <w:bCs/>
          <w:color w:val="000000" w:themeColor="text1"/>
          <w:sz w:val="24"/>
          <w:szCs w:val="24"/>
        </w:rPr>
      </w:pPr>
      <w:r w:rsidRPr="00DF4A6E">
        <w:rPr>
          <w:b/>
          <w:bCs/>
          <w:color w:val="000000" w:themeColor="text1"/>
          <w:sz w:val="24"/>
          <w:szCs w:val="24"/>
        </w:rPr>
        <w:t>SORULAR</w:t>
      </w:r>
    </w:p>
    <w:p w14:paraId="1287C6FC" w14:textId="78DC6EF7" w:rsidR="009C727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Birinci Soru</w:t>
      </w:r>
    </w:p>
    <w:p w14:paraId="1A1C59C5" w14:textId="7696CC6F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İkinci Soru</w:t>
      </w:r>
    </w:p>
    <w:p w14:paraId="7C9069BE" w14:textId="358053F3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Üçüncü Soru</w:t>
      </w:r>
    </w:p>
    <w:p w14:paraId="77A434BE" w14:textId="7B57A30B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Dördüncü Soru</w:t>
      </w:r>
    </w:p>
    <w:p w14:paraId="4572B0CA" w14:textId="13069083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Beşinci Soru</w:t>
      </w:r>
    </w:p>
    <w:p w14:paraId="7A004490" w14:textId="2F28FE6F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Altıncı Soru</w:t>
      </w:r>
    </w:p>
    <w:p w14:paraId="2048A98E" w14:textId="5200B9E7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Yedinci Soru</w:t>
      </w:r>
    </w:p>
    <w:p w14:paraId="7B9F8478" w14:textId="27F167C9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Sekizinci Soru</w:t>
      </w:r>
    </w:p>
    <w:p w14:paraId="492BE0B9" w14:textId="47AD77BA" w:rsidR="00DF4A6E" w:rsidRP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Dokuzuncu Soru</w:t>
      </w:r>
    </w:p>
    <w:p w14:paraId="243A7F87" w14:textId="11F97A92" w:rsidR="00DF4A6E" w:rsidRDefault="00DF4A6E" w:rsidP="00DF4A6E">
      <w:pPr>
        <w:pStyle w:val="ListeParagraf"/>
        <w:numPr>
          <w:ilvl w:val="0"/>
          <w:numId w:val="10"/>
        </w:numPr>
        <w:spacing w:line="600" w:lineRule="auto"/>
        <w:ind w:right="49"/>
        <w:rPr>
          <w:b/>
          <w:bCs/>
          <w:color w:val="000000" w:themeColor="text1"/>
          <w:lang w:val="tr-TR"/>
        </w:rPr>
      </w:pPr>
      <w:r w:rsidRPr="00DF4A6E">
        <w:rPr>
          <w:b/>
          <w:bCs/>
          <w:color w:val="000000" w:themeColor="text1"/>
          <w:lang w:val="tr-TR"/>
        </w:rPr>
        <w:t>Onuncu Soru</w:t>
      </w:r>
    </w:p>
    <w:p w14:paraId="6520EC57" w14:textId="77777777" w:rsidR="00DF4A6E" w:rsidRDefault="00DF4A6E" w:rsidP="00DF4A6E">
      <w:pPr>
        <w:spacing w:line="600" w:lineRule="auto"/>
        <w:ind w:right="49"/>
        <w:rPr>
          <w:b/>
          <w:bCs/>
          <w:color w:val="000000" w:themeColor="text1"/>
          <w:lang w:val="tr-TR"/>
        </w:rPr>
      </w:pPr>
    </w:p>
    <w:p w14:paraId="108A348B" w14:textId="77777777" w:rsidR="00CD4F5B" w:rsidRDefault="00CD4F5B" w:rsidP="00DF4A6E">
      <w:pPr>
        <w:spacing w:line="600" w:lineRule="auto"/>
        <w:ind w:right="49"/>
        <w:rPr>
          <w:b/>
          <w:bCs/>
          <w:color w:val="000000" w:themeColor="text1"/>
          <w:lang w:val="tr-TR"/>
        </w:rPr>
      </w:pPr>
    </w:p>
    <w:p w14:paraId="409EC926" w14:textId="77777777" w:rsidR="00CD4F5B" w:rsidRDefault="00CD4F5B" w:rsidP="00DF4A6E">
      <w:pPr>
        <w:spacing w:line="600" w:lineRule="auto"/>
        <w:ind w:right="49"/>
        <w:rPr>
          <w:b/>
          <w:bCs/>
          <w:color w:val="000000" w:themeColor="text1"/>
          <w:lang w:val="tr-TR"/>
        </w:rPr>
      </w:pPr>
    </w:p>
    <w:p w14:paraId="6A3BE054" w14:textId="77777777" w:rsidR="00CD4F5B" w:rsidRPr="00CD4F5B" w:rsidRDefault="00CD4F5B" w:rsidP="00CD4F5B">
      <w:pPr>
        <w:rPr>
          <w:lang w:val="tr-TR"/>
        </w:rPr>
      </w:pPr>
    </w:p>
    <w:tbl>
      <w:tblPr>
        <w:tblStyle w:val="TabloKlavuzu"/>
        <w:tblpPr w:leftFromText="141" w:rightFromText="141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1668"/>
        <w:gridCol w:w="951"/>
        <w:gridCol w:w="951"/>
        <w:gridCol w:w="951"/>
        <w:gridCol w:w="952"/>
        <w:gridCol w:w="951"/>
        <w:gridCol w:w="951"/>
        <w:gridCol w:w="951"/>
        <w:gridCol w:w="951"/>
        <w:gridCol w:w="951"/>
        <w:gridCol w:w="1069"/>
      </w:tblGrid>
      <w:tr w:rsidR="00CD4F5B" w14:paraId="6039B5FA" w14:textId="77777777" w:rsidTr="00CD4F5B">
        <w:tc>
          <w:tcPr>
            <w:tcW w:w="1668" w:type="dxa"/>
          </w:tcPr>
          <w:p w14:paraId="0ECA25F4" w14:textId="77777777" w:rsidR="00CD4F5B" w:rsidRPr="00CD4F5B" w:rsidRDefault="00CD4F5B" w:rsidP="00CD4F5B">
            <w:pPr>
              <w:spacing w:line="360" w:lineRule="auto"/>
              <w:ind w:right="61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Soru No</w:t>
            </w:r>
          </w:p>
        </w:tc>
        <w:tc>
          <w:tcPr>
            <w:tcW w:w="951" w:type="dxa"/>
            <w:vAlign w:val="center"/>
          </w:tcPr>
          <w:p w14:paraId="7C1EC1C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  <w:tc>
          <w:tcPr>
            <w:tcW w:w="951" w:type="dxa"/>
            <w:vAlign w:val="center"/>
          </w:tcPr>
          <w:p w14:paraId="42FCDBB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  <w:tc>
          <w:tcPr>
            <w:tcW w:w="951" w:type="dxa"/>
            <w:vAlign w:val="center"/>
          </w:tcPr>
          <w:p w14:paraId="7985CF06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3</w:t>
            </w:r>
          </w:p>
        </w:tc>
        <w:tc>
          <w:tcPr>
            <w:tcW w:w="952" w:type="dxa"/>
            <w:vAlign w:val="center"/>
          </w:tcPr>
          <w:p w14:paraId="1D640754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4</w:t>
            </w:r>
          </w:p>
        </w:tc>
        <w:tc>
          <w:tcPr>
            <w:tcW w:w="951" w:type="dxa"/>
            <w:vAlign w:val="center"/>
          </w:tcPr>
          <w:p w14:paraId="2179D571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  <w:tc>
          <w:tcPr>
            <w:tcW w:w="951" w:type="dxa"/>
            <w:vAlign w:val="center"/>
          </w:tcPr>
          <w:p w14:paraId="59FE252B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951" w:type="dxa"/>
            <w:vAlign w:val="center"/>
          </w:tcPr>
          <w:p w14:paraId="05E4C9A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  <w:tc>
          <w:tcPr>
            <w:tcW w:w="951" w:type="dxa"/>
            <w:vAlign w:val="center"/>
          </w:tcPr>
          <w:p w14:paraId="3518B5C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  <w:tc>
          <w:tcPr>
            <w:tcW w:w="951" w:type="dxa"/>
            <w:vAlign w:val="center"/>
          </w:tcPr>
          <w:p w14:paraId="10027048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9</w:t>
            </w:r>
          </w:p>
        </w:tc>
        <w:tc>
          <w:tcPr>
            <w:tcW w:w="1069" w:type="dxa"/>
            <w:vAlign w:val="center"/>
          </w:tcPr>
          <w:p w14:paraId="489A3D97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10</w:t>
            </w:r>
          </w:p>
        </w:tc>
      </w:tr>
      <w:tr w:rsidR="00CD4F5B" w14:paraId="6F1DEFE4" w14:textId="77777777" w:rsidTr="00CD4F5B">
        <w:tc>
          <w:tcPr>
            <w:tcW w:w="1668" w:type="dxa"/>
          </w:tcPr>
          <w:p w14:paraId="210715C8" w14:textId="77777777" w:rsidR="00CD4F5B" w:rsidRPr="00CD4F5B" w:rsidRDefault="00CD4F5B" w:rsidP="00CD4F5B">
            <w:pPr>
              <w:spacing w:line="360" w:lineRule="auto"/>
              <w:ind w:right="-114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Program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Pr="00CD4F5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Çıktısı</w:t>
            </w:r>
          </w:p>
        </w:tc>
        <w:tc>
          <w:tcPr>
            <w:tcW w:w="951" w:type="dxa"/>
            <w:vAlign w:val="center"/>
          </w:tcPr>
          <w:p w14:paraId="27DB6AF5" w14:textId="77777777" w:rsidR="00CD4F5B" w:rsidRPr="00CD4F5B" w:rsidRDefault="00CD4F5B" w:rsidP="00CD4F5B">
            <w:pPr>
              <w:spacing w:line="360" w:lineRule="auto"/>
              <w:ind w:right="-80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27A2EF8E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30CCD70E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2" w:type="dxa"/>
            <w:vAlign w:val="center"/>
          </w:tcPr>
          <w:p w14:paraId="3D62FDF7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19B5CA52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6E1F5A3E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43D5EE0A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0119D6AB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51" w:type="dxa"/>
            <w:vAlign w:val="center"/>
          </w:tcPr>
          <w:p w14:paraId="574D1A36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069" w:type="dxa"/>
            <w:vAlign w:val="center"/>
          </w:tcPr>
          <w:p w14:paraId="43F37D62" w14:textId="77777777" w:rsidR="00CD4F5B" w:rsidRPr="00CD4F5B" w:rsidRDefault="00CD4F5B" w:rsidP="00CD4F5B">
            <w:pPr>
              <w:spacing w:line="360" w:lineRule="auto"/>
              <w:ind w:right="616"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D8F72E5" w14:textId="26DEB3FC" w:rsidR="00CD4F5B" w:rsidRPr="00DF4A6E" w:rsidRDefault="00786CBB" w:rsidP="00786CBB">
      <w:pPr>
        <w:tabs>
          <w:tab w:val="left" w:pos="1418"/>
        </w:tabs>
        <w:spacing w:before="240"/>
        <w:rPr>
          <w:b/>
          <w:bCs/>
          <w:color w:val="000000" w:themeColor="text1"/>
          <w:lang w:val="tr-TR"/>
        </w:rPr>
      </w:pPr>
      <w:r>
        <w:rPr>
          <w:b/>
          <w:bCs/>
          <w:color w:val="000000" w:themeColor="text1"/>
          <w:lang w:val="tr-TR"/>
        </w:rPr>
        <w:t xml:space="preserve">         Dersin Sorumlusu:</w:t>
      </w:r>
    </w:p>
    <w:sectPr w:rsidR="00CD4F5B" w:rsidRPr="00DF4A6E" w:rsidSect="00CD4F5B">
      <w:pgSz w:w="12240" w:h="15840"/>
      <w:pgMar w:top="126" w:right="0" w:bottom="145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C00A" w14:textId="77777777" w:rsidR="00BF3368" w:rsidRDefault="00BF3368" w:rsidP="00322843">
      <w:pPr>
        <w:spacing w:after="0" w:line="240" w:lineRule="auto"/>
      </w:pPr>
      <w:r>
        <w:separator/>
      </w:r>
    </w:p>
  </w:endnote>
  <w:endnote w:type="continuationSeparator" w:id="0">
    <w:p w14:paraId="2DC1AC45" w14:textId="77777777" w:rsidR="00BF3368" w:rsidRDefault="00BF3368" w:rsidP="0032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0E72B" w14:textId="77777777" w:rsidR="00BF3368" w:rsidRDefault="00BF3368" w:rsidP="00322843">
      <w:pPr>
        <w:spacing w:after="0" w:line="240" w:lineRule="auto"/>
      </w:pPr>
      <w:r>
        <w:separator/>
      </w:r>
    </w:p>
  </w:footnote>
  <w:footnote w:type="continuationSeparator" w:id="0">
    <w:p w14:paraId="7B9C9BF3" w14:textId="77777777" w:rsidR="00BF3368" w:rsidRDefault="00BF3368" w:rsidP="00322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E35197"/>
    <w:multiLevelType w:val="hybridMultilevel"/>
    <w:tmpl w:val="B9BCF03A"/>
    <w:lvl w:ilvl="0" w:tplc="915622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2408079">
    <w:abstractNumId w:val="8"/>
  </w:num>
  <w:num w:numId="2" w16cid:durableId="419563562">
    <w:abstractNumId w:val="6"/>
  </w:num>
  <w:num w:numId="3" w16cid:durableId="575749693">
    <w:abstractNumId w:val="5"/>
  </w:num>
  <w:num w:numId="4" w16cid:durableId="405417697">
    <w:abstractNumId w:val="4"/>
  </w:num>
  <w:num w:numId="5" w16cid:durableId="859202811">
    <w:abstractNumId w:val="7"/>
  </w:num>
  <w:num w:numId="6" w16cid:durableId="975456021">
    <w:abstractNumId w:val="3"/>
  </w:num>
  <w:num w:numId="7" w16cid:durableId="34501976">
    <w:abstractNumId w:val="2"/>
  </w:num>
  <w:num w:numId="8" w16cid:durableId="574970302">
    <w:abstractNumId w:val="1"/>
  </w:num>
  <w:num w:numId="9" w16cid:durableId="525289030">
    <w:abstractNumId w:val="0"/>
  </w:num>
  <w:num w:numId="10" w16cid:durableId="921523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2E4"/>
    <w:rsid w:val="00116740"/>
    <w:rsid w:val="0015074B"/>
    <w:rsid w:val="00211DBF"/>
    <w:rsid w:val="0029639D"/>
    <w:rsid w:val="002B6148"/>
    <w:rsid w:val="00322843"/>
    <w:rsid w:val="00326F90"/>
    <w:rsid w:val="0043701B"/>
    <w:rsid w:val="004566B8"/>
    <w:rsid w:val="005161C9"/>
    <w:rsid w:val="006A5DBA"/>
    <w:rsid w:val="00786CBB"/>
    <w:rsid w:val="007C013A"/>
    <w:rsid w:val="009C727E"/>
    <w:rsid w:val="00AA1D8D"/>
    <w:rsid w:val="00B47730"/>
    <w:rsid w:val="00B566AC"/>
    <w:rsid w:val="00BF3368"/>
    <w:rsid w:val="00C8427B"/>
    <w:rsid w:val="00CB0664"/>
    <w:rsid w:val="00CD4F5B"/>
    <w:rsid w:val="00DF4A6E"/>
    <w:rsid w:val="00E40D34"/>
    <w:rsid w:val="00E605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24A24"/>
  <w14:defaultImageDpi w14:val="300"/>
  <w15:docId w15:val="{091D6B8A-8D46-5746-8F16-08F001E6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Dzeltme">
    <w:name w:val="Revision"/>
    <w:hidden/>
    <w:uiPriority w:val="99"/>
    <w:semiHidden/>
    <w:rsid w:val="006A5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Musa Aslan</cp:lastModifiedBy>
  <cp:revision>2</cp:revision>
  <dcterms:created xsi:type="dcterms:W3CDTF">2025-04-08T12:42:00Z</dcterms:created>
  <dcterms:modified xsi:type="dcterms:W3CDTF">2025-04-08T12:42:00Z</dcterms:modified>
  <cp:category/>
</cp:coreProperties>
</file>